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D3" w:rsidRPr="00B92F17" w:rsidRDefault="00B92F17">
      <w:pPr>
        <w:pStyle w:val="Nagwek1"/>
        <w:rPr>
          <w:rFonts w:ascii="Lato" w:hAnsi="Lato"/>
          <w:color w:val="auto"/>
          <w:sz w:val="24"/>
          <w:szCs w:val="24"/>
        </w:rPr>
      </w:pPr>
      <w:r w:rsidRPr="00B92F17">
        <w:rPr>
          <w:rFonts w:ascii="Lato" w:hAnsi="Lato"/>
          <w:color w:val="auto"/>
          <w:sz w:val="24"/>
          <w:szCs w:val="24"/>
        </w:rPr>
        <w:t>FORMULARZ OFERTY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b/>
          <w:sz w:val="24"/>
          <w:szCs w:val="24"/>
        </w:rPr>
        <w:t>Przedszkole nr 17 „Ikarek” w Poznaniu</w:t>
      </w:r>
      <w:r w:rsidRPr="00B92F17">
        <w:rPr>
          <w:rFonts w:ascii="Lato" w:hAnsi="Lato"/>
          <w:b/>
          <w:sz w:val="24"/>
          <w:szCs w:val="24"/>
        </w:rPr>
        <w:br/>
      </w:r>
      <w:r w:rsidRPr="00B92F17">
        <w:rPr>
          <w:rFonts w:ascii="Lato" w:hAnsi="Lato"/>
          <w:sz w:val="24"/>
          <w:szCs w:val="24"/>
        </w:rPr>
        <w:t xml:space="preserve">Postępowanie: </w:t>
      </w:r>
      <w:r w:rsidRPr="00B92F17">
        <w:rPr>
          <w:rFonts w:ascii="Lato" w:hAnsi="Lato"/>
          <w:b/>
          <w:sz w:val="24"/>
          <w:szCs w:val="24"/>
        </w:rPr>
        <w:t>Remont pomieszczenia przedszkolnego – 2026</w:t>
      </w:r>
      <w:r w:rsidRPr="00B92F17">
        <w:rPr>
          <w:rFonts w:ascii="Lato" w:hAnsi="Lato"/>
          <w:b/>
          <w:sz w:val="24"/>
          <w:szCs w:val="24"/>
        </w:rPr>
        <w:br/>
      </w:r>
      <w:proofErr w:type="spellStart"/>
      <w:r w:rsidR="00E5704D" w:rsidRPr="00B92F17">
        <w:rPr>
          <w:rFonts w:ascii="Lato" w:hAnsi="Lato"/>
          <w:sz w:val="24"/>
          <w:szCs w:val="24"/>
        </w:rPr>
        <w:t>Ofertę</w:t>
      </w:r>
      <w:proofErr w:type="spellEnd"/>
      <w:r w:rsidR="00E5704D" w:rsidRPr="00B92F17">
        <w:rPr>
          <w:rFonts w:ascii="Lato" w:hAnsi="Lato"/>
          <w:sz w:val="24"/>
          <w:szCs w:val="24"/>
        </w:rPr>
        <w:t xml:space="preserve"> </w:t>
      </w:r>
      <w:proofErr w:type="spellStart"/>
      <w:r w:rsidR="00E5704D" w:rsidRPr="00B92F17">
        <w:rPr>
          <w:rFonts w:ascii="Lato" w:hAnsi="Lato"/>
          <w:sz w:val="24"/>
          <w:szCs w:val="24"/>
        </w:rPr>
        <w:t>należy</w:t>
      </w:r>
      <w:proofErr w:type="spellEnd"/>
      <w:r w:rsidR="00E5704D" w:rsidRPr="00B92F17">
        <w:rPr>
          <w:rFonts w:ascii="Lato" w:hAnsi="Lato"/>
          <w:sz w:val="24"/>
          <w:szCs w:val="24"/>
        </w:rPr>
        <w:t xml:space="preserve"> </w:t>
      </w:r>
      <w:proofErr w:type="spellStart"/>
      <w:r w:rsidR="00E5704D" w:rsidRPr="00B92F17">
        <w:rPr>
          <w:rFonts w:ascii="Lato" w:hAnsi="Lato"/>
          <w:sz w:val="24"/>
          <w:szCs w:val="24"/>
        </w:rPr>
        <w:t>złożyć</w:t>
      </w:r>
      <w:proofErr w:type="spellEnd"/>
      <w:r w:rsidR="00E5704D" w:rsidRPr="00B92F17">
        <w:rPr>
          <w:rFonts w:ascii="Lato" w:hAnsi="Lato"/>
          <w:sz w:val="24"/>
          <w:szCs w:val="24"/>
        </w:rPr>
        <w:t xml:space="preserve"> </w:t>
      </w:r>
      <w:proofErr w:type="spellStart"/>
      <w:r w:rsidR="00E5704D" w:rsidRPr="00B92F17">
        <w:rPr>
          <w:rFonts w:ascii="Lato" w:hAnsi="Lato"/>
          <w:sz w:val="24"/>
          <w:szCs w:val="24"/>
        </w:rPr>
        <w:t>wyłącznie</w:t>
      </w:r>
      <w:proofErr w:type="spellEnd"/>
      <w:r w:rsidR="00E5704D" w:rsidRPr="00B92F17">
        <w:rPr>
          <w:rFonts w:ascii="Lato" w:hAnsi="Lato"/>
          <w:sz w:val="24"/>
          <w:szCs w:val="24"/>
        </w:rPr>
        <w:t xml:space="preserve"> </w:t>
      </w:r>
      <w:proofErr w:type="spellStart"/>
      <w:r w:rsidR="00E5704D" w:rsidRPr="00B92F17">
        <w:rPr>
          <w:rFonts w:ascii="Lato" w:hAnsi="Lato"/>
          <w:sz w:val="24"/>
          <w:szCs w:val="24"/>
        </w:rPr>
        <w:t>drogą</w:t>
      </w:r>
      <w:proofErr w:type="spellEnd"/>
      <w:r w:rsidR="00E5704D" w:rsidRPr="00B92F17">
        <w:rPr>
          <w:rFonts w:ascii="Lato" w:hAnsi="Lato"/>
          <w:sz w:val="24"/>
          <w:szCs w:val="24"/>
        </w:rPr>
        <w:t xml:space="preserve"> </w:t>
      </w:r>
      <w:proofErr w:type="spellStart"/>
      <w:r w:rsidR="00E5704D" w:rsidRPr="00B92F17">
        <w:rPr>
          <w:rFonts w:ascii="Lato" w:hAnsi="Lato"/>
          <w:sz w:val="24"/>
          <w:szCs w:val="24"/>
        </w:rPr>
        <w:t>elektroniczną</w:t>
      </w:r>
      <w:proofErr w:type="spellEnd"/>
      <w:r w:rsidR="00E5704D" w:rsidRPr="00B92F17">
        <w:rPr>
          <w:rFonts w:ascii="Lato" w:hAnsi="Lato"/>
          <w:sz w:val="24"/>
          <w:szCs w:val="24"/>
        </w:rPr>
        <w:t xml:space="preserve"> do </w:t>
      </w:r>
      <w:proofErr w:type="spellStart"/>
      <w:r w:rsidR="00E5704D" w:rsidRPr="00B92F17">
        <w:rPr>
          <w:rFonts w:ascii="Lato" w:hAnsi="Lato"/>
          <w:sz w:val="24"/>
          <w:szCs w:val="24"/>
        </w:rPr>
        <w:t>dnia</w:t>
      </w:r>
      <w:proofErr w:type="spellEnd"/>
      <w:r w:rsidR="00E5704D" w:rsidRPr="00B92F17">
        <w:rPr>
          <w:rFonts w:ascii="Lato" w:hAnsi="Lato"/>
          <w:sz w:val="24"/>
          <w:szCs w:val="24"/>
        </w:rPr>
        <w:t xml:space="preserve"> </w:t>
      </w:r>
      <w:r w:rsidR="00E5704D" w:rsidRPr="00B92F17">
        <w:rPr>
          <w:rFonts w:ascii="Lato" w:hAnsi="Lato"/>
          <w:b/>
          <w:sz w:val="24"/>
          <w:szCs w:val="24"/>
        </w:rPr>
        <w:t>30.06.2026 r</w:t>
      </w:r>
      <w:r w:rsidR="00E5704D" w:rsidRPr="00B92F17">
        <w:rPr>
          <w:rFonts w:ascii="Lato" w:hAnsi="Lato"/>
          <w:sz w:val="24"/>
          <w:szCs w:val="24"/>
        </w:rPr>
        <w:t xml:space="preserve">. </w:t>
      </w:r>
      <w:proofErr w:type="spellStart"/>
      <w:r w:rsidR="00E5704D" w:rsidRPr="00B92F17">
        <w:rPr>
          <w:rFonts w:ascii="Lato" w:hAnsi="Lato"/>
          <w:sz w:val="24"/>
          <w:szCs w:val="24"/>
        </w:rPr>
        <w:t>na</w:t>
      </w:r>
      <w:proofErr w:type="spellEnd"/>
      <w:r w:rsidR="00E5704D" w:rsidRPr="00B92F17">
        <w:rPr>
          <w:rFonts w:ascii="Lato" w:hAnsi="Lato"/>
          <w:sz w:val="24"/>
          <w:szCs w:val="24"/>
        </w:rPr>
        <w:t xml:space="preserve"> </w:t>
      </w:r>
      <w:proofErr w:type="spellStart"/>
      <w:r w:rsidR="00E5704D" w:rsidRPr="00B92F17">
        <w:rPr>
          <w:rFonts w:ascii="Lato" w:hAnsi="Lato"/>
          <w:sz w:val="24"/>
          <w:szCs w:val="24"/>
        </w:rPr>
        <w:t>adres</w:t>
      </w:r>
      <w:proofErr w:type="spellEnd"/>
      <w:r w:rsidR="00E5704D" w:rsidRPr="00B92F17">
        <w:rPr>
          <w:rFonts w:ascii="Lato" w:hAnsi="Lato"/>
          <w:sz w:val="24"/>
          <w:szCs w:val="24"/>
        </w:rPr>
        <w:t xml:space="preserve">: </w:t>
      </w:r>
      <w:hyperlink r:id="rId6" w:history="1">
        <w:r w:rsidR="00E5704D" w:rsidRPr="00B92F17">
          <w:rPr>
            <w:rStyle w:val="Hipercze"/>
            <w:rFonts w:ascii="Lato" w:hAnsi="Lato"/>
            <w:color w:val="auto"/>
            <w:sz w:val="24"/>
            <w:szCs w:val="24"/>
          </w:rPr>
          <w:t>sekretariat@ple17.poznan.pl</w:t>
        </w:r>
      </w:hyperlink>
      <w:r w:rsidR="00E5704D" w:rsidRPr="00B92F17">
        <w:rPr>
          <w:rFonts w:ascii="Lato" w:hAnsi="Lato"/>
          <w:sz w:val="24"/>
          <w:szCs w:val="24"/>
        </w:rPr>
        <w:t>.</w:t>
      </w:r>
    </w:p>
    <w:p w:rsidR="002E6AD3" w:rsidRPr="00B92F17" w:rsidRDefault="00B92F17">
      <w:pPr>
        <w:pStyle w:val="Nagwek2"/>
        <w:rPr>
          <w:rFonts w:ascii="Lato" w:hAnsi="Lato"/>
          <w:color w:val="auto"/>
          <w:sz w:val="24"/>
          <w:szCs w:val="24"/>
        </w:rPr>
      </w:pPr>
      <w:r w:rsidRPr="00B92F17">
        <w:rPr>
          <w:rFonts w:ascii="Lato" w:hAnsi="Lato"/>
          <w:color w:val="auto"/>
          <w:sz w:val="24"/>
          <w:szCs w:val="24"/>
        </w:rPr>
        <w:t>1. Informacje dla Wykonawcy</w:t>
      </w:r>
    </w:p>
    <w:p w:rsidR="00E5704D" w:rsidRPr="00B92F17" w:rsidRDefault="00E5704D" w:rsidP="00E5704D">
      <w:pPr>
        <w:rPr>
          <w:rFonts w:ascii="Lato" w:hAnsi="Lato"/>
          <w:sz w:val="24"/>
          <w:szCs w:val="24"/>
        </w:rPr>
      </w:pPr>
      <w:proofErr w:type="spellStart"/>
      <w:r w:rsidRPr="00B92F17">
        <w:rPr>
          <w:rFonts w:ascii="Lato" w:hAnsi="Lato"/>
          <w:sz w:val="24"/>
          <w:szCs w:val="24"/>
        </w:rPr>
        <w:t>Powierzchnia</w:t>
      </w:r>
      <w:proofErr w:type="spellEnd"/>
      <w:r w:rsidRPr="00B92F17">
        <w:rPr>
          <w:rFonts w:ascii="Lato" w:hAnsi="Lato"/>
          <w:sz w:val="24"/>
          <w:szCs w:val="24"/>
        </w:rPr>
        <w:t xml:space="preserve"> </w:t>
      </w:r>
      <w:proofErr w:type="spellStart"/>
      <w:r w:rsidRPr="00B92F17">
        <w:rPr>
          <w:rFonts w:ascii="Lato" w:hAnsi="Lato"/>
          <w:sz w:val="24"/>
          <w:szCs w:val="24"/>
        </w:rPr>
        <w:t>podłóg</w:t>
      </w:r>
      <w:proofErr w:type="spellEnd"/>
      <w:r w:rsidRPr="00B92F17">
        <w:rPr>
          <w:rFonts w:ascii="Lato" w:hAnsi="Lato"/>
          <w:sz w:val="24"/>
          <w:szCs w:val="24"/>
        </w:rPr>
        <w:t xml:space="preserve">: 33,08 m2 </w:t>
      </w:r>
      <w:bookmarkStart w:id="0" w:name="_GoBack"/>
      <w:bookmarkEnd w:id="0"/>
    </w:p>
    <w:p w:rsidR="00E5704D" w:rsidRPr="00B92F17" w:rsidRDefault="00E5704D" w:rsidP="00E5704D">
      <w:pPr>
        <w:rPr>
          <w:rFonts w:ascii="Lato" w:hAnsi="Lato"/>
          <w:sz w:val="24"/>
          <w:szCs w:val="24"/>
        </w:rPr>
      </w:pPr>
      <w:proofErr w:type="spellStart"/>
      <w:r w:rsidRPr="00B92F17">
        <w:rPr>
          <w:rFonts w:ascii="Lato" w:hAnsi="Lato"/>
          <w:sz w:val="24"/>
          <w:szCs w:val="24"/>
        </w:rPr>
        <w:t>Powierzchnia</w:t>
      </w:r>
      <w:proofErr w:type="spellEnd"/>
      <w:r w:rsidRPr="00B92F17">
        <w:rPr>
          <w:rFonts w:ascii="Lato" w:hAnsi="Lato"/>
          <w:sz w:val="24"/>
          <w:szCs w:val="24"/>
        </w:rPr>
        <w:t xml:space="preserve"> </w:t>
      </w:r>
      <w:proofErr w:type="spellStart"/>
      <w:r w:rsidRPr="00B92F17">
        <w:rPr>
          <w:rFonts w:ascii="Lato" w:hAnsi="Lato"/>
          <w:sz w:val="24"/>
          <w:szCs w:val="24"/>
        </w:rPr>
        <w:t>ścian</w:t>
      </w:r>
      <w:proofErr w:type="spellEnd"/>
      <w:r w:rsidRPr="00B92F17">
        <w:rPr>
          <w:rFonts w:ascii="Lato" w:hAnsi="Lato"/>
          <w:sz w:val="24"/>
          <w:szCs w:val="24"/>
        </w:rPr>
        <w:t xml:space="preserve">: 121,68 m2 </w:t>
      </w:r>
    </w:p>
    <w:p w:rsidR="00E5704D" w:rsidRPr="00B92F17" w:rsidRDefault="00E5704D">
      <w:pPr>
        <w:rPr>
          <w:rFonts w:ascii="Lato" w:hAnsi="Lato"/>
          <w:sz w:val="24"/>
          <w:szCs w:val="24"/>
        </w:rPr>
      </w:pPr>
      <w:proofErr w:type="spellStart"/>
      <w:r w:rsidRPr="00B92F17">
        <w:rPr>
          <w:rFonts w:ascii="Lato" w:hAnsi="Lato"/>
          <w:sz w:val="24"/>
          <w:szCs w:val="24"/>
        </w:rPr>
        <w:t>Powierzchnia</w:t>
      </w:r>
      <w:proofErr w:type="spellEnd"/>
      <w:r w:rsidRPr="00B92F17">
        <w:rPr>
          <w:rFonts w:ascii="Lato" w:hAnsi="Lato"/>
          <w:sz w:val="24"/>
          <w:szCs w:val="24"/>
        </w:rPr>
        <w:t xml:space="preserve"> </w:t>
      </w:r>
      <w:proofErr w:type="spellStart"/>
      <w:r w:rsidRPr="00B92F17">
        <w:rPr>
          <w:rFonts w:ascii="Lato" w:hAnsi="Lato"/>
          <w:sz w:val="24"/>
          <w:szCs w:val="24"/>
        </w:rPr>
        <w:t>sufitów</w:t>
      </w:r>
      <w:proofErr w:type="spellEnd"/>
      <w:r w:rsidRPr="00B92F17">
        <w:rPr>
          <w:rFonts w:ascii="Lato" w:hAnsi="Lato"/>
          <w:sz w:val="24"/>
          <w:szCs w:val="24"/>
        </w:rPr>
        <w:t xml:space="preserve">: 33,08 m2 </w:t>
      </w:r>
    </w:p>
    <w:p w:rsidR="002E6AD3" w:rsidRPr="00B92F17" w:rsidRDefault="00B92F17">
      <w:pPr>
        <w:pStyle w:val="Nagwek2"/>
        <w:rPr>
          <w:rFonts w:ascii="Lato" w:hAnsi="Lato"/>
          <w:color w:val="auto"/>
          <w:sz w:val="24"/>
          <w:szCs w:val="24"/>
        </w:rPr>
      </w:pPr>
      <w:r w:rsidRPr="00B92F17">
        <w:rPr>
          <w:rFonts w:ascii="Lato" w:hAnsi="Lato"/>
          <w:color w:val="auto"/>
          <w:sz w:val="24"/>
          <w:szCs w:val="24"/>
        </w:rPr>
        <w:t>2.</w:t>
      </w:r>
      <w:r w:rsidRPr="00B92F17">
        <w:rPr>
          <w:rFonts w:ascii="Lato" w:hAnsi="Lato"/>
          <w:color w:val="auto"/>
          <w:sz w:val="24"/>
          <w:szCs w:val="24"/>
        </w:rPr>
        <w:t xml:space="preserve"> Dane Wykonawcy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Nazwa firmy: ______________________________________________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Adres siedziby: ____________________________________________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NIP: _______________________________________________________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REGON: ___________________________________________________</w:t>
      </w:r>
      <w:r w:rsidRPr="00B92F17">
        <w:rPr>
          <w:rFonts w:ascii="Lato" w:hAnsi="Lato"/>
          <w:sz w:val="24"/>
          <w:szCs w:val="24"/>
        </w:rPr>
        <w:t>_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Osoba uprawniona do reprezentacji: __________________________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Telefon: _________________________________________________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E-mail: _________________________________________________</w:t>
      </w:r>
    </w:p>
    <w:p w:rsidR="002E6AD3" w:rsidRPr="00B92F17" w:rsidRDefault="00B92F17">
      <w:pPr>
        <w:pStyle w:val="Nagwek2"/>
        <w:rPr>
          <w:rFonts w:ascii="Lato" w:hAnsi="Lato"/>
          <w:color w:val="auto"/>
          <w:sz w:val="24"/>
          <w:szCs w:val="24"/>
        </w:rPr>
      </w:pPr>
      <w:r w:rsidRPr="00B92F17">
        <w:rPr>
          <w:rFonts w:ascii="Lato" w:hAnsi="Lato"/>
          <w:color w:val="auto"/>
          <w:sz w:val="24"/>
          <w:szCs w:val="24"/>
        </w:rPr>
        <w:t>3. Formularz 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0"/>
        <w:gridCol w:w="2307"/>
        <w:gridCol w:w="1643"/>
        <w:gridCol w:w="1634"/>
        <w:gridCol w:w="1652"/>
      </w:tblGrid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Lp.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Zakres prac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Cena netto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VAT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Cena brutto</w:t>
            </w: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Skucie pł</w:t>
            </w:r>
            <w:r w:rsidRPr="00B92F17">
              <w:rPr>
                <w:rFonts w:ascii="Lato" w:hAnsi="Lato"/>
                <w:sz w:val="24"/>
                <w:szCs w:val="24"/>
              </w:rPr>
              <w:t>ytek wraz z wyniesieniem i utylizacją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Naprawa pęknięć ścian i sufitu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Częściowa wymiana/demontaż instalacji elektrycznej i oświetlenia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Dostawa i montaż przewodu YDY 3x1,5 (25 m)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lastRenderedPageBreak/>
              <w:t>5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Dostawa i montaż przewodu YDY 3x2,5 (70 m)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Bruzdowanie wraz z zatarciem bruzd (95 m)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Tynk gipsowy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8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Materiały elektryczne (złączki, puszki itp.)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9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Gniazdka i włączniki (12 szt.)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10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Montaż osprzętu elektrycznego (12 szt.)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11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Gruntowanie ścian przed szpachlowaniem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12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Wyrównanie ścian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13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Szpachlowanie ścian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14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Osadzenie narożników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15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Szpachlowanie sufitów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16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Gruntowanie przed malowaniem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17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Malowanie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18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Gładź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19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Farba do sufitów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20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Farba do ścian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21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Grunt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22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 xml:space="preserve">Dostawa wentylatora fi </w:t>
            </w:r>
            <w:r w:rsidRPr="00B92F17">
              <w:rPr>
                <w:rFonts w:ascii="Lato" w:hAnsi="Lato"/>
                <w:sz w:val="24"/>
                <w:szCs w:val="24"/>
              </w:rPr>
              <w:t>150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92F17" w:rsidRPr="00B92F17"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:rsidR="002E6AD3" w:rsidRPr="00B92F17" w:rsidRDefault="00B92F17">
            <w:pPr>
              <w:rPr>
                <w:rFonts w:ascii="Lato" w:hAnsi="Lato"/>
                <w:sz w:val="24"/>
                <w:szCs w:val="24"/>
              </w:rPr>
            </w:pPr>
            <w:r w:rsidRPr="00B92F17">
              <w:rPr>
                <w:rFonts w:ascii="Lato" w:hAnsi="Lato"/>
                <w:sz w:val="24"/>
                <w:szCs w:val="24"/>
              </w:rPr>
              <w:t>Demontaż starego i montaż nowego wentylatora wraz z obróbką</w:t>
            </w: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728" w:type="dxa"/>
          </w:tcPr>
          <w:p w:rsidR="002E6AD3" w:rsidRPr="00B92F17" w:rsidRDefault="002E6AD3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br/>
        <w:t>Łączna wartość netto: _______________________ zł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Łączna wartość brutto: ______________________ zł</w:t>
      </w:r>
    </w:p>
    <w:p w:rsidR="002E6AD3" w:rsidRPr="00B92F17" w:rsidRDefault="00B92F17">
      <w:pPr>
        <w:pStyle w:val="Nagwek2"/>
        <w:rPr>
          <w:rFonts w:ascii="Lato" w:hAnsi="Lato"/>
          <w:color w:val="auto"/>
          <w:sz w:val="24"/>
          <w:szCs w:val="24"/>
        </w:rPr>
      </w:pPr>
      <w:r w:rsidRPr="00B92F17">
        <w:rPr>
          <w:rFonts w:ascii="Lato" w:hAnsi="Lato"/>
          <w:color w:val="auto"/>
          <w:sz w:val="24"/>
          <w:szCs w:val="24"/>
        </w:rPr>
        <w:lastRenderedPageBreak/>
        <w:t>4. Oświadczenia Wykonawcy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Oświadczam, że: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□ zapoznałem/am się z zakresem prac i ni</w:t>
      </w:r>
      <w:r w:rsidRPr="00B92F17">
        <w:rPr>
          <w:rFonts w:ascii="Lato" w:hAnsi="Lato"/>
          <w:sz w:val="24"/>
          <w:szCs w:val="24"/>
        </w:rPr>
        <w:t>e wnoszę zastrzeżeń;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□ posiadam wiedzę, doświadczenie oraz zasoby niezbędne do realizacji zamówienia;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□ oferowana cena obejmuje wszystkie koszty związane z realizacją zamówienia;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□ zobowiązuję się wykonać przedmiot zamówienia zgodnie z ofertą.</w:t>
      </w:r>
    </w:p>
    <w:p w:rsidR="002E6AD3" w:rsidRPr="00B92F17" w:rsidRDefault="00B92F17">
      <w:pPr>
        <w:pStyle w:val="Nagwek2"/>
        <w:rPr>
          <w:rFonts w:ascii="Lato" w:hAnsi="Lato"/>
          <w:color w:val="auto"/>
          <w:sz w:val="24"/>
          <w:szCs w:val="24"/>
        </w:rPr>
      </w:pPr>
      <w:r w:rsidRPr="00B92F17">
        <w:rPr>
          <w:rFonts w:ascii="Lato" w:hAnsi="Lato"/>
          <w:color w:val="auto"/>
          <w:sz w:val="24"/>
          <w:szCs w:val="24"/>
        </w:rPr>
        <w:t xml:space="preserve">5. Termin i </w:t>
      </w:r>
      <w:r w:rsidRPr="00B92F17">
        <w:rPr>
          <w:rFonts w:ascii="Lato" w:hAnsi="Lato"/>
          <w:color w:val="auto"/>
          <w:sz w:val="24"/>
          <w:szCs w:val="24"/>
        </w:rPr>
        <w:t>gwarancja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Proponowany termin realizacji: ______________________________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Okres gwarancji: ___________________________________________</w:t>
      </w:r>
    </w:p>
    <w:p w:rsidR="002E6AD3" w:rsidRPr="00B92F17" w:rsidRDefault="00B92F17">
      <w:pPr>
        <w:pStyle w:val="Nagwek2"/>
        <w:rPr>
          <w:rFonts w:ascii="Lato" w:hAnsi="Lato"/>
          <w:color w:val="auto"/>
          <w:sz w:val="24"/>
          <w:szCs w:val="24"/>
        </w:rPr>
      </w:pPr>
      <w:r w:rsidRPr="00B92F17">
        <w:rPr>
          <w:rFonts w:ascii="Lato" w:hAnsi="Lato"/>
          <w:color w:val="auto"/>
          <w:sz w:val="24"/>
          <w:szCs w:val="24"/>
        </w:rPr>
        <w:t>6. Klauzula informacyjna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 xml:space="preserve">Dane osobowe przekazane w formularzu będą przetwarzane wyłącznie w celu przeprowadzenia procedury </w:t>
      </w:r>
      <w:r w:rsidRPr="00B92F17">
        <w:rPr>
          <w:rFonts w:ascii="Lato" w:hAnsi="Lato"/>
          <w:sz w:val="24"/>
          <w:szCs w:val="24"/>
        </w:rPr>
        <w:t>wyboru wykonawcy oraz realizacji zamówienia.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br/>
        <w:t>Miejscowość i data: ______________________________</w:t>
      </w:r>
    </w:p>
    <w:p w:rsidR="002E6AD3" w:rsidRPr="00B92F17" w:rsidRDefault="00B92F17">
      <w:pPr>
        <w:rPr>
          <w:rFonts w:ascii="Lato" w:hAnsi="Lato"/>
          <w:sz w:val="24"/>
          <w:szCs w:val="24"/>
        </w:rPr>
      </w:pPr>
      <w:r w:rsidRPr="00B92F17">
        <w:rPr>
          <w:rFonts w:ascii="Lato" w:hAnsi="Lato"/>
          <w:sz w:val="24"/>
          <w:szCs w:val="24"/>
        </w:rPr>
        <w:t>Podpis i pieczęć Wykonawcy: ______________________</w:t>
      </w:r>
    </w:p>
    <w:sectPr w:rsidR="002E6AD3" w:rsidRPr="00B92F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altName w:val="Arial"/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6AD3"/>
    <w:rsid w:val="00326F90"/>
    <w:rsid w:val="00AA1D8D"/>
    <w:rsid w:val="00B47730"/>
    <w:rsid w:val="00B92F17"/>
    <w:rsid w:val="00CB0664"/>
    <w:rsid w:val="00E570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F118A"/>
  <w14:defaultImageDpi w14:val="300"/>
  <w15:docId w15:val="{40265002-A85D-484F-9315-14678DE9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570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le17.pozn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A27550-EF8C-4C2A-8974-F28C4CE9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Rafał Trąbczyński</cp:lastModifiedBy>
  <cp:revision>2</cp:revision>
  <dcterms:created xsi:type="dcterms:W3CDTF">2026-06-03T11:24:00Z</dcterms:created>
  <dcterms:modified xsi:type="dcterms:W3CDTF">2026-06-03T11:24:00Z</dcterms:modified>
  <cp:category/>
</cp:coreProperties>
</file>